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847</w:t>
      </w:r>
      <w:r>
        <w:rPr>
          <w:rFonts w:ascii="Times New Roman" w:eastAsia="Times New Roman" w:hAnsi="Times New Roman" w:cs="Times New Roman"/>
        </w:rPr>
        <w:t>-2603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 мая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Чабан Ивана Андреевича, родившегося </w:t>
      </w:r>
      <w:r>
        <w:rPr>
          <w:rStyle w:val="cat-UserDefinedgrp-33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г</w:t>
      </w:r>
      <w:r>
        <w:rPr>
          <w:rStyle w:val="cat-UserDefinedgrp-34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проживающего в </w:t>
      </w:r>
      <w:r>
        <w:rPr>
          <w:rStyle w:val="cat-UserDefinedgrp-35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являющегося </w:t>
      </w:r>
      <w:r>
        <w:rPr>
          <w:rStyle w:val="cat-UserDefinedgrp-36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информационных ресурсов Инспекции, а также журналу регистрации входящей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корреспонденции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26.07.2023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налогоплательщика </w:t>
      </w:r>
      <w:r>
        <w:rPr>
          <w:rStyle w:val="cat-UserDefinedgrp-37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6 месяцев 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не поступал.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Установленный законодательством о налогах и сборах срок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расчета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 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25.07.2023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в результате чего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 п.1 ст. 23,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п. 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НК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Чабан И.А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извещенн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ый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о времени и месте рассмотрения дела надлежащим образом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в судебное заседание не явил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заявил ходатайство о рассмотрении дела в его отсутствие, при этом указал, что вину признает, в содеянном рассеивается.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на основании ч. 2 ст. 25.1 КоАП РФ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считает возможным рассмотреть дело в е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отсутствие.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Чабан И.А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>30976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29.03.2024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выписки из Единого государственного реестра юридических лиц; справкой об отсутствии декларации к установленному сроку от </w:t>
      </w:r>
      <w:r>
        <w:rPr>
          <w:rFonts w:ascii="Times New Roman" w:eastAsia="Times New Roman" w:hAnsi="Times New Roman" w:cs="Times New Roman"/>
          <w:sz w:val="27"/>
          <w:szCs w:val="27"/>
        </w:rPr>
        <w:t>26.07.2023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12.02.2024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13.02.2024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19.02.2024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20.02.2024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виновность Чабан И.А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 Его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квалифицируются по ст. 15.5 КоАП РФ – нарушение установленных </w:t>
      </w:r>
      <w:r>
        <w:rPr>
          <w:rFonts w:ascii="Times New Roman" w:eastAsia="Times New Roman" w:hAnsi="Times New Roman" w:cs="Times New Roman"/>
          <w:sz w:val="27"/>
          <w:szCs w:val="27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 об административном правонарушении, не имеется. Обстоятельств, исключающих возможность рассмотрения дела об административном правонарушении, не </w:t>
      </w:r>
      <w:r>
        <w:rPr>
          <w:rFonts w:ascii="Times New Roman" w:eastAsia="Times New Roman" w:hAnsi="Times New Roman" w:cs="Times New Roman"/>
          <w:sz w:val="27"/>
          <w:szCs w:val="27"/>
        </w:rPr>
        <w:t>выявлено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ответственность, мировой судья не усматривает.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признаёт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18.01.2023 года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привлекавшегося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аналогичное правонарушение, мировой судья приходит к выводу о возможности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Чабан И.А</w:t>
      </w:r>
      <w:r>
        <w:rPr>
          <w:rFonts w:ascii="Times New Roman" w:eastAsia="Times New Roman" w:hAnsi="Times New Roman" w:cs="Times New Roman"/>
          <w:sz w:val="27"/>
          <w:szCs w:val="27"/>
        </w:rPr>
        <w:t>. наказание в виде административного штрафа в минимальном, предусмотренном санкцией размере.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Чабан Ивана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штрафа в размере 300 (трехсот)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путем подачи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</w:rPr>
        <w:t xml:space="preserve">, КБК: 72011601153010005140. УИН </w:t>
      </w:r>
      <w:r>
        <w:rPr>
          <w:rFonts w:ascii="Times New Roman" w:eastAsia="Times New Roman" w:hAnsi="Times New Roman" w:cs="Times New Roman"/>
        </w:rPr>
        <w:t>0412365400585008472415182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101.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«Копия верна»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99185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7">
    <w:name w:val="cat-UserDefined grp-33 rplc-7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UserDefinedgrp-36rplc-14">
    <w:name w:val="cat-UserDefined grp-36 rplc-14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618F8-D8C9-49B3-B682-68957EA5EC6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